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革命根据地法律文献选辑  第3辑  抗日战争-解放战争时期老解放区的法律文献（1937-1949）  第5卷  晋冀鲁豫边区</w:t>
      </w:r>
    </w:p>
    <w:p>
      <w:r>
        <w:rPr>
          <w:rFonts w:ascii="宋体" w:hAnsi="宋体" w:eastAsia="宋体"/>
          <w:sz w:val="24"/>
        </w:rPr>
        <w:t>张希坡编著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革命根据地法律文献选辑  第3辑  抗日战争-解放战争时期老解放区的法律文献（1937-1949）  第5卷  晋冀鲁豫边区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本书出售、求购地址：https://www.jiaokey.com/book/detail/14565007.html</w:t>
      </w:r>
    </w:p>
    <w:p>
      <w:r>
        <w:t>更多相关图书推荐：https://www.jiaokey.com</w:t>
      </w:r>
    </w:p>
    <w:p>
      <w:r>
        <w:t>张希坡编著 其他作品：https://www.jiaokey.com/tag/张希坡编著.html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关键词搜索：https://www.jiaokey.com/tag/革命根据地法律文献选辑  第3辑  抗日战争-解放战争时期老解放区的法律文献（1937-1949）  第5卷  晋冀鲁豫边区.html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