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书名：新民说  怪作家  从席勒的烂苹果到奥康纳的甜牙</w:t>
      </w:r>
    </w:p>
    <w:p>
      <w:r>
        <w:t>作者:（美）西莉亚·布鲁·约翰逊著；宋宁刚译</w:t>
      </w:r>
    </w:p>
    <w:p>
      <w:r>
        <w:t>出版社:桂林:广西师范大学出版社,2019.02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新民说  怪作家  从席勒的烂苹果到奥康纳的甜牙评论地址：https://www.jiaokey.com/book/detail/14565006.html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