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书名：被冷落和损害的戏楼:四川古戏楼掠影</w:t>
      </w:r>
    </w:p>
    <w:p>
      <w:r>
        <w:t>作者：何光涛等著</w:t>
      </w:r>
    </w:p>
    <w:p>
      <w:r>
        <w:t>出版社：北京:中国戏剧出版社,2018.08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被冷落和损害的戏楼:四川古戏楼掠影 评论地址：https://www.jiaokey.com/book/detail/14565001.html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