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第3辑  抗日战争-解放战争时期老解放区的法律文献（1937-1949）  第2卷  晋绥边区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第3辑  抗日战争-解放战争时期老解放区的法律文献（1937-1949）  第2卷  晋绥边区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本书出售、求购地址：https://www.jiaokey.com/book/detail/14564998.html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第3辑  抗日战争-解放战争时期老解放区的法律文献（1937-1949）  第2卷  晋绥边区.html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