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革命根据地法律文献选辑  1927-1937  第2辑  上  第二次国内革命战争时期中华苏维埃共和国的法律文献</w:t>
      </w:r>
    </w:p>
    <w:p>
      <w:r>
        <w:rPr>
          <w:rFonts w:ascii="宋体" w:hAnsi="宋体" w:eastAsia="宋体"/>
          <w:sz w:val="24"/>
        </w:rPr>
        <w:t>张希坡编著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革命根据地法律文献选辑  1927-1937  第2辑  上  第二次国内革命战争时期中华苏维埃共和国的法律文献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本书出售、求购地址：https://www.jiaokey.com/book/detail/14564979.html</w:t>
      </w:r>
    </w:p>
    <w:p>
      <w:r>
        <w:t>更多相关图书推荐：https://www.jiaokey.com</w:t>
      </w:r>
    </w:p>
    <w:p>
      <w:r>
        <w:t>张希坡编著 其他作品：https://www.jiaokey.com/tag/张希坡编著.html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关键词搜索：https://www.jiaokey.com/tag/革命根据地法律文献选辑  1927-1937  第2辑  上  第二次国内革命战争时期中华苏维埃共和国的法律文献.html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