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日语即兴演讲实践技巧</w:t>
      </w:r>
    </w:p>
    <w:p>
      <w:r>
        <w:rPr>
          <w:rFonts w:ascii="宋体" w:hAnsi="宋体" w:eastAsia="宋体"/>
          <w:sz w:val="24"/>
        </w:rPr>
        <w:t>谢彩虹，姜明军著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日语即兴演讲实践技巧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谢彩虹，姜明军著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本书出售、求购地址：https://www.jiaokey.com/book/detail/14564974.html</w:t>
      </w:r>
    </w:p>
    <w:p>
      <w:r>
        <w:t>更多相关图书推荐：https://www.jiaokey.com</w:t>
      </w:r>
    </w:p>
    <w:p>
      <w:r>
        <w:t>谢彩虹，姜明军著 其他作品：https://www.jiaokey.com/tag/谢彩虹，姜明军著.html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关键词搜索：https://www.jiaokey.com/tag/日语即兴演讲实践技巧.html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