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霸权、金元与理想主义:20世纪初美国对华财政策研究</w:t>
      </w:r>
    </w:p>
    <w:p>
      <w:r>
        <w:rPr>
          <w:rFonts w:ascii="宋体" w:hAnsi="宋体" w:eastAsia="宋体"/>
          <w:sz w:val="24"/>
        </w:rPr>
        <w:t>梁大伟著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霸权、金元与理想主义:20世纪初美国对华财政策研究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本书出售、求购地址：https://www.jiaokey.com/book/detail/14564973.html</w:t>
      </w:r>
    </w:p>
    <w:p>
      <w:r>
        <w:t>更多相关图书推荐：https://www.jiaokey.com</w:t>
      </w:r>
    </w:p>
    <w:p>
      <w:r>
        <w:t>梁大伟著 其他作品：https://www.jiaokey.com/tag/梁大伟著.html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关键词搜索：https://www.jiaokey.com/tag/霸权、金元与理想主义:20世纪初美国对华财政策研究.html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