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从公元前500万年至今天</w:t>
      </w:r>
    </w:p>
    <w:p>
      <w:r>
        <w:t>作者：（美）霍华德·斯波德克（Howard Spodek）著；陈德民译</w:t>
      </w:r>
    </w:p>
    <w:p>
      <w:r>
        <w:t>出版社：</w:t>
      </w:r>
    </w:p>
    <w:p>
      <w:r>
        <w:t>出版日期：2018.12</w:t>
      </w:r>
    </w:p>
    <w:p>
      <w:r>
        <w:t>总页数：965</w:t>
      </w:r>
    </w:p>
    <w:p>
      <w:r>
        <w:t>更多请访问教客网: www.jiaokey.com</w:t>
      </w:r>
    </w:p>
    <w:p>
      <w:r>
        <w:t>全球通史  从公元前500万年至今天 评论地址：https://www.jiaokey.com/book/detail/14564967.html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