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  忍老师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  忍老师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本书出售、求购地址：https://www.jiaokey.com/book/detail/14564955.html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关键词搜索：https://www.jiaokey.com/tag/再见了  忍老师.html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