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书名：走在海德格尔的“林中路”上</w:t>
      </w:r>
    </w:p>
    <w:p>
      <w:r>
        <w:t>作者:王均江著</w:t>
      </w:r>
    </w:p>
    <w:p>
      <w:r>
        <w:t>出版社:武汉:华中科技大学出版社,2019.01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走在海德格尔的“林中路”上评论地址：https://www.jiaokey.com/book/detail/14564918.html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