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书名：销售演讲术</w:t>
      </w:r>
    </w:p>
    <w:p>
      <w:r>
        <w:t>作者：（美）埃尔默·惠勒著；陶尚芸译</w:t>
      </w:r>
    </w:p>
    <w:p>
      <w:r>
        <w:t>出版社：哈尔滨:哈尔滨出版社,2019.02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销售演讲术 评论地址：https://www.jiaokey.com/book/detail/14564892.html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