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哈佛商学院生产销售管理全书  2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哈佛商学院生产销售管理全书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本书出售、求购地址：https://www.jiaokey.com/book/detail/14564793.html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关键词搜索：https://www.jiaokey.com/tag/哈佛商学院生产销售管理全书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