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国际法卷  我国缔结或加入的国际条约及常用国际惯例  国际多边条约篇  双边司法协助及引渡篇  国际惯例篇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国际法卷  我国缔结或加入的国际条约及常用国际惯例  国际多边条约篇  双边司法协助及引渡篇  国际惯例篇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本书出售、求购地址：https://www.jiaokey.com/book/detail/14564779.html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国际法卷  我国缔结或加入的国际条约及常用国际惯例  国际多边条约篇  双边司法协助及引渡篇  国际惯例篇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