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民法商法卷  民法篇  第2版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民法商法卷  民法篇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本书出售、求购地址：https://www.jiaokey.com/book/detail/14564774.html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民法商法卷  民法篇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