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田亭草  嘉靖大政类编</w:t>
      </w:r>
    </w:p>
    <w:p>
      <w:r>
        <w:rPr>
          <w:rFonts w:ascii="宋体" w:hAnsi="宋体" w:eastAsia="宋体"/>
          <w:sz w:val="24"/>
        </w:rPr>
        <w:t>（明）黄凤翔著；黄中和点校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田亭草  嘉靖大政类编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（明）黄凤翔著；黄中和点校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本书出售、求购地址：https://www.jiaokey.com/book/detail/14564761.html</w:t>
      </w:r>
    </w:p>
    <w:p>
      <w:r>
        <w:t>更多相关图书推荐：https://www.jiaokey.com</w:t>
      </w:r>
    </w:p>
    <w:p>
      <w:r>
        <w:t>（明）黄凤翔著；黄中和点校 其他作品：https://www.jiaokey.com/tag/（明）黄凤翔著；黄中和点校.html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关键词搜索：https://www.jiaokey.com/tag/田亭草  嘉靖大政类编.html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