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经济法卷  能源、水利、统计、价格、其他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经济法卷  能源、水利、统计、价格、其他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本书出售、求购地址：https://www.jiaokey.com/book/detail/14564734.html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经济法卷  能源、水利、统计、价格、其他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