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中华人民共和国法库  经济法卷  国土资源、测绘、信息  第2版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中华人民共和国法库  经济法卷  国土资源、测绘、信息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本书出售、求购地址：https://www.jiaokey.com/book/detail/14564733.html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关键词搜索：https://www.jiaokey.com/tag/中华人民共和国法库  经济法卷  国土资源、测绘、信息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