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国际法卷  我国缔结或加入的国际条约及常用国际惯例  国际多边条约篇  1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国际法卷  我国缔结或加入的国际条约及常用国际惯例  国际多边条约篇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本书出售、求购地址：https://www.jiaokey.com/book/detail/14564721.html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国际法卷  我国缔结或加入的国际条约及常用国际惯例  国际多边条约篇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