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第13册  民国西湖史科  2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第13册  民国西湖史科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第13册  民国西湖史科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