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书名：易经学习实用手册</w:t>
      </w:r>
    </w:p>
    <w:p>
      <w:r>
        <w:t>作者：林文崇著</w:t>
      </w:r>
    </w:p>
    <w:p>
      <w:r>
        <w:t>出版社：合肥:黄山书社,2010.04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易经学习实用手册 评论地址：https://www.jiaokey.com/book/detail/14564652.html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