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书名：澳门口述历史丛书  龙环春秋  澳门氹仔老街坊口述历史</w:t>
      </w:r>
    </w:p>
    <w:p>
      <w:r>
        <w:t>作者：林发钦主编</w:t>
      </w:r>
    </w:p>
    <w:p>
      <w:r>
        <w:t>出版社：桂林:广西师范大学出版社,2018.07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澳门口述历史丛书  龙环春秋  澳门氹仔老街坊口述历史 评论地址：https://www.jiaokey.com/book/detail/14564368.html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