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108个代数问题  来自AwesomeMath全年课程</w:t>
      </w:r>
    </w:p>
    <w:p>
      <w:r>
        <w:rPr>
          <w:rFonts w:ascii="宋体" w:hAnsi="宋体" w:eastAsia="宋体"/>
          <w:sz w:val="24"/>
        </w:rPr>
        <w:t>（美）蒂图·安德雷斯库（Titu Andreescu），（美）阿迪亚·加内什（Adithya Ganesh）著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108个代数问题  来自AwesomeMath全年课程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（美）蒂图·安德雷斯库（Titu Andreescu），（美）阿迪亚·加内什（Adithya Ganesh）著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本书出售、求购地址：https://www.jiaokey.com/book/detail/14564311.html</w:t>
      </w:r>
    </w:p>
    <w:p>
      <w:r>
        <w:t>更多相关图书推荐：https://www.jiaokey.com</w:t>
      </w:r>
    </w:p>
    <w:p>
      <w:r>
        <w:t>（美）蒂图·安德雷斯库（Titu Andreescu），（美）阿迪亚·加内什（Adithya Ganesh）著 其他作品：https://www.jiaokey.com/tag/（美）蒂图·安德雷斯库（Titu Andreescu），（美）阿迪亚·加内什（Adithya Ganesh）著.html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关键词搜索：https://www.jiaokey.com/tag/108个代数问题  来自AwesomeMath全年课程.html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