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汉语韵律语法丛书  上古汉语韵素研究  以“吾”“我”为例</w:t>
      </w:r>
    </w:p>
    <w:p>
      <w:r>
        <w:rPr>
          <w:rFonts w:ascii="宋体" w:hAnsi="宋体" w:eastAsia="宋体"/>
          <w:sz w:val="24"/>
        </w:rPr>
        <w:t>赵璞嵩著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汉语韵律语法丛书  上古汉语韵素研究  以“吾”“我”为例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赵璞嵩著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本书出售、求购地址：https://www.jiaokey.com/book/detail/14564301.html</w:t>
      </w:r>
    </w:p>
    <w:p>
      <w:r>
        <w:t>更多相关图书推荐：https://www.jiaokey.com</w:t>
      </w:r>
    </w:p>
    <w:p>
      <w:r>
        <w:t>赵璞嵩著 其他作品：https://www.jiaokey.com/tag/赵璞嵩著.html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关键词搜索：https://www.jiaokey.com/tag/汉语韵律语法丛书  上古汉语韵素研究  以“吾”“我”为例.html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