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书名：清·刘熙载《艺概·书概》解析与图文互证</w:t>
      </w:r>
    </w:p>
    <w:p>
      <w:r>
        <w:t>作者：洪亮主编</w:t>
      </w:r>
    </w:p>
    <w:p>
      <w:r>
        <w:t>出版社：北京:中国书店,2019.01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清·刘熙载《艺概·书概》解析与图文互证 评论地址：https://www.jiaokey.com/book/detail/14564289.html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