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桥梁工程施工技术交底手册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桥梁工程施工技术交底手册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本书出售、求购地址：https://www.jiaokey.com/book/detail/14564283.html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关键词搜索：https://www.jiaokey.com/tag/桥梁工程施工技术交底手册.html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