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远集坊  名家论中华文脉与创新精神</w:t>
      </w:r>
    </w:p>
    <w:p>
      <w:r>
        <w:rPr>
          <w:rFonts w:ascii="宋体" w:hAnsi="宋体" w:eastAsia="宋体"/>
          <w:sz w:val="24"/>
        </w:rPr>
        <w:t>沈鹏，柳斌杰，雷军等著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远集坊  名家论中华文脉与创新精神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沈鹏，柳斌杰，雷军等著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本书出售、求购地址：https://www.jiaokey.com/book/detail/14564280.html</w:t>
      </w:r>
    </w:p>
    <w:p>
      <w:r>
        <w:t>更多相关图书推荐：https://www.jiaokey.com</w:t>
      </w:r>
    </w:p>
    <w:p>
      <w:r>
        <w:t>沈鹏，柳斌杰，雷军等著 其他作品：https://www.jiaokey.com/tag/沈鹏，柳斌杰，雷军等著.html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关键词搜索：https://www.jiaokey.com/tag/远集坊  名家论中华文脉与创新精神.html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