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书名：尼特凯室内乐作品中的复风格研究</w:t>
      </w:r>
    </w:p>
    <w:p>
      <w:r>
        <w:t>作者：胡筱铮著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尼特凯室内乐作品中的复风格研究 评论地址：https://www.jiaokey.com/book/detail/14564269.html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