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如何建造一颗死星  未来世界的25项伟大发明</w:t>
      </w:r>
    </w:p>
    <w:p>
      <w:r>
        <w:rPr>
          <w:rFonts w:ascii="宋体" w:hAnsi="宋体" w:eastAsia="宋体"/>
          <w:sz w:val="24"/>
        </w:rPr>
        <w:t>（美）罗德·派尔（Rod Pyle）著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如何建造一颗死星  未来世界的25项伟大发明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（美）罗德·派尔（Rod Pyle）著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本书出售、求购地址：https://www.jiaokey.com/book/detail/14564268.html</w:t>
      </w:r>
    </w:p>
    <w:p>
      <w:r>
        <w:t>更多相关图书推荐：https://www.jiaokey.com</w:t>
      </w:r>
    </w:p>
    <w:p>
      <w:r>
        <w:t>（美）罗德·派尔（Rod Pyle）著 其他作品：https://www.jiaokey.com/tag/（美）罗德·派尔（Rod Pyle）著.html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关键词搜索：https://www.jiaokey.com/tag/如何建造一颗死星  未来世界的25项伟大发明.html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