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蔡其娇诗歌作品评论选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蔡其娇诗歌作品评论选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本书出售、求购地址：https://www.jiaokey.com/book/detail/14564219.html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关键词搜索：https://www.jiaokey.com/tag/蔡其娇诗歌作品评论选.html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