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书名：岭东道·东潮嘉道职官志  韩公愈治潮州事迹</w:t>
      </w:r>
    </w:p>
    <w:p>
      <w:r>
        <w:t>作者：陈端度</w:t>
      </w:r>
    </w:p>
    <w:p>
      <w:r>
        <w:t>出版社：2012.05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岭东道·东潮嘉道职官志  韩公愈治潮州事迹 评论地址：https://www.jiaokey.com/book/detail/14564157.html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