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书名：烽火南洋抗日老兵话当年</w:t>
      </w:r>
    </w:p>
    <w:p>
      <w:r>
        <w:t>作者：郑仕照口述，郑国宝执笔</w:t>
      </w:r>
    </w:p>
    <w:p>
      <w:r>
        <w:t>出版社：上海:文汇出版社,2017.04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烽火南洋抗日老兵话当年 评论地址：https://www.jiaokey.com/book/detail/14564147.html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