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书名：厦门市加快推进海湾型城市建设  调研报告</w:t>
      </w:r>
    </w:p>
    <w:p>
      <w:r>
        <w:t>作者：中共&lt;font color=Red&gt;厦&lt;/font&gt;门市委办公厅，&lt;font color=Red&gt;厦&lt;/font&gt;门市人民政府办公厅</w:t>
      </w:r>
    </w:p>
    <w:p>
      <w:r>
        <w:t>出版社：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厦门市加快推进海湾型城市建设  调研报告 评论地址：https://www.jiaokey.com/book/detail/14564127.html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