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推动海峡西岸文化大发展大繁荣  研究文集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推动海峡西岸文化大发展大繁荣  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本书出售、求购地址：https://www.jiaokey.com/book/detail/14564116.html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关键词搜索：https://www.jiaokey.com/tag/推动海峡西岸文化大发展大繁荣  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