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侨友  菲律宾侨中学院校友会  创会八十周年·复会四十周年特刊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30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64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30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侨友  菲律宾侨中学院校友会  创会八十周年·复会四十周年特刊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本书出售、求购地址：https://www.jiaokey.com/book/detail/14564105.html</w:t>
      </w:r>
    </w:p>
    <w:p>
      <w:r>
        <w:t>更多相关图书推荐：https://www.jiaokey.com</w:t>
      </w:r>
    </w:p>
    <w:p>
      <w:r>
        <w:t>2016.05 出版图书：https://www.jiaokey.com/tag/2016.05.html</w:t>
      </w:r>
    </w:p>
    <w:p>
      <w:r>
        <w:t>关键词搜索：https://www.jiaokey.com/tag/侨友  菲律宾侨中学院校友会  创会八十周年·复会四十周年特刊.html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