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书名：开拓与创新  旅菲各校友会联合会  第九届理事会活动纪实（2013-2015）暨成立十八周年纪念特刊</w:t>
      </w:r>
    </w:p>
    <w:p>
      <w:r>
        <w:t>作者：</w:t>
      </w:r>
    </w:p>
    <w:p>
      <w:r>
        <w:t>出版社：2015.01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开拓与创新  旅菲各校友会联合会  第九届理事会活动纪实（2013-2015）暨成立十八周年纪念特刊 评论地址：https://www.jiaokey.com/book/detail/14564088.html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