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平潭随笔：平潭综合实验区挂职干部读书征文作品集</w:t>
      </w:r>
    </w:p>
    <w:p>
      <w:r>
        <w:rPr>
          <w:rFonts w:ascii="宋体" w:hAnsi="宋体" w:eastAsia="宋体"/>
          <w:sz w:val="24"/>
        </w:rPr>
        <w:t>陆永建主编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平潭随笔：平潭综合实验区挂职干部读书征文作品集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陆永建主编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本书出售、求购地址：https://www.jiaokey.com/book/detail/14564048.html</w:t>
      </w:r>
    </w:p>
    <w:p>
      <w:r>
        <w:t>更多相关图书推荐：https://www.jiaokey.com</w:t>
      </w:r>
    </w:p>
    <w:p>
      <w:r>
        <w:t>陆永建主编 其他作品：https://www.jiaokey.com/tag/陆永建主编.html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关键词搜索：https://www.jiaokey.com/tag/平潭随笔：平潭综合实验区挂职干部读书征文作品集.html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