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中国百年科幻史话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中国百年科幻史话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本书出售、求购地址：https://www.jiaokey.com/book/detail/14564030.html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关键词搜索：https://www.jiaokey.com/tag/中国百年科幻史话.html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