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唐宋名家词赏析  第2版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本书出售、求购地址：https://www.jiaokey.com/book/detail/14564029.html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关键词搜索：https://www.jiaokey.com/tag/唐宋名家词赏析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