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书名：福建省科技创新能力的监测与评价</w:t>
      </w:r>
    </w:p>
    <w:p>
      <w:r>
        <w:t>作者：张良强等著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总页数：177</w:t>
      </w:r>
    </w:p>
    <w:p>
      <w:r>
        <w:t>更多请访问教客网: www.jiaokey.com</w:t>
      </w:r>
    </w:p>
    <w:p>
      <w:r>
        <w:t>福建省科技创新能力的监测与评价 评论地址：https://www.jiaokey.com/book/detail/14564020.html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