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书名：认识你自己：自然哲学的人文启示</w:t>
      </w:r>
    </w:p>
    <w:p>
      <w:r>
        <w:t>作者：蒋锡定著</w:t>
      </w:r>
    </w:p>
    <w:p>
      <w:r>
        <w:t>出版社：北京日报出版社,2015.10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认识你自己：自然哲学的人文启示 评论地址：https://www.jiaokey.com/book/detail/14564010.html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