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《书经》解义</w:t>
      </w:r>
    </w:p>
    <w:p>
      <w:r>
        <w:t>作者：（清）爱新觉罗·玄烨钦定；（清）陈廷敬等编撰</w:t>
      </w:r>
    </w:p>
    <w:p>
      <w:r>
        <w:t>出版社：北京:中国书店,2016.01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日讲  《书经》解义 评论地址：https://www.jiaokey.com/book/detail/14564008.html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