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古代折狱要览  第14册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古代折狱要览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本书出售、求购地址：https://www.jiaokey.com/book/detail/14563993.html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关键词搜索：https://www.jiaokey.com/tag/古代折狱要览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