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教育的生活意蕴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教育的生活意蕴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本书出售、求购地址：https://www.jiaokey.com/book/detail/14563973.html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关键词搜索：https://www.jiaokey.com/tag/教育的生活意蕴.html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