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海峡两岸税收程序法律制度比较与税收协调问题研究</w:t>
      </w:r>
    </w:p>
    <w:p>
      <w:r>
        <w:rPr>
          <w:rFonts w:ascii="宋体" w:hAnsi="宋体" w:eastAsia="宋体"/>
          <w:sz w:val="24"/>
        </w:rPr>
        <w:t>李刚，郝利军著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海峡两岸税收程序法律制度比较与税收协调问题研究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李刚，郝利军著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本书出售、求购地址：https://www.jiaokey.com/book/detail/14563968.html</w:t>
      </w:r>
    </w:p>
    <w:p>
      <w:r>
        <w:t>更多相关图书推荐：https://www.jiaokey.com</w:t>
      </w:r>
    </w:p>
    <w:p>
      <w:r>
        <w:t>李刚，郝利军著 其他作品：https://www.jiaokey.com/tag/李刚，郝利军著.html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关键词搜索：https://www.jiaokey.com/tag/海峡两岸税收程序法律制度比较与税收协调问题研究.html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