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书名：论历史的起源与目标</w:t>
      </w:r>
    </w:p>
    <w:p>
      <w:r>
        <w:t>作者：（德）卡尔·雅思贝尔斯著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论历史的起源与目标 评论地址：https://www.jiaokey.com/book/detail/14563931.html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