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书名：入越受降  下</w:t>
      </w:r>
    </w:p>
    <w:p>
      <w:r>
        <w:t>作者：云南省图书馆编</w:t>
      </w:r>
    </w:p>
    <w:p>
      <w:r>
        <w:t>出版社：昆明:云南人民出版社,2016.07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入越受降  下 评论地址：https://www.jiaokey.com/book/detail/14563916.html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