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抗日正面战场  国民党参战将士口述全纪录</w:t>
      </w:r>
    </w:p>
    <w:p>
      <w:r>
        <w:rPr>
          <w:rFonts w:ascii="宋体" w:hAnsi="宋体" w:eastAsia="宋体"/>
          <w:sz w:val="24"/>
        </w:rPr>
        <w:t>肜新春编著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抗日正面战场  国民党参战将士口述全纪录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肜新春编著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本书出售、求购地址：https://www.jiaokey.com/book/detail/14563914.html</w:t>
      </w:r>
    </w:p>
    <w:p>
      <w:r>
        <w:t>更多相关图书推荐：https://www.jiaokey.com</w:t>
      </w:r>
    </w:p>
    <w:p>
      <w:r>
        <w:t>肜新春编著 其他作品：https://www.jiaokey.com/tag/肜新春编著.html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关键词搜索：https://www.jiaokey.com/tag/抗日正面战场  国民党参战将士口述全纪录.html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