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书名：跨文化交际英语口语教程  2  学生用书</w:t>
      </w:r>
    </w:p>
    <w:p>
      <w:r>
        <w:t>作者：（英）史默伍德，李宝龙编</w:t>
      </w:r>
    </w:p>
    <w:p>
      <w:r>
        <w:t>出版社：上海:上海外语教育出版社,2017.01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跨文化交际英语口语教程  2  学生用书 评论地址：https://www.jiaokey.com/book/detail/14563912.html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