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华北铁路沿线集镇的“差异化发展”  1881-1937</w:t>
      </w:r>
    </w:p>
    <w:p>
      <w:r>
        <w:rPr>
          <w:rFonts w:ascii="宋体" w:hAnsi="宋体" w:eastAsia="宋体"/>
          <w:sz w:val="24"/>
        </w:rPr>
        <w:t>熊亚平著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华北铁路沿线集镇的“差异化发展”  1881-1937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本书出售、求购地址：https://www.jiaokey.com/book/detail/14563908.html</w:t>
      </w:r>
    </w:p>
    <w:p>
      <w:r>
        <w:t>更多相关图书推荐：https://www.jiaokey.com</w:t>
      </w:r>
    </w:p>
    <w:p>
      <w:r>
        <w:t>熊亚平著 其他作品：https://www.jiaokey.com/tag/熊亚平著.html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关键词搜索：https://www.jiaokey.com/tag/华北铁路沿线集镇的“差异化发展”  1881-1937.html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