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书名：张宗祥先生纪念画册  纪念张宗祥先生逝世五十周年</w:t>
      </w:r>
    </w:p>
    <w:p>
      <w:r>
        <w:t>作者：浙江图书馆编</w:t>
      </w:r>
    </w:p>
    <w:p>
      <w:r>
        <w:t>出版社：北京：国家图书馆出版社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张宗祥先生纪念画册  纪念张宗祥先生逝世五十周年 评论地址：https://www.jiaokey.com/book/detail/14563904.html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